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77777777" w:rsidR="00A62E4A" w:rsidRDefault="00044E2C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00000005" w14:textId="77777777" w:rsidR="00A62E4A" w:rsidRPr="00830034" w:rsidRDefault="00044E2C">
      <w:pPr>
        <w:spacing w:after="28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830034">
        <w:rPr>
          <w:rFonts w:ascii="Times New Roman" w:eastAsia="Times New Roman" w:hAnsi="Times New Roman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14:paraId="00000006" w14:textId="77777777" w:rsidR="00A62E4A" w:rsidRPr="00830034" w:rsidRDefault="00044E2C" w:rsidP="00044E2C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 w:rsidRPr="00830034">
        <w:rPr>
          <w:rFonts w:ascii="Times New Roman" w:eastAsia="Times New Roman" w:hAnsi="Times New Roman"/>
          <w:i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00000007" w14:textId="40EDEBB8" w:rsidR="00A62E4A" w:rsidRPr="00830034" w:rsidRDefault="00044E2C" w:rsidP="00044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830034">
        <w:rPr>
          <w:rFonts w:ascii="Times New Roman" w:eastAsia="Times New Roman" w:hAnsi="Times New Roman"/>
          <w:b/>
          <w:color w:val="000000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</w:t>
      </w:r>
      <w:r w:rsidR="002F2CE1" w:rsidRPr="00830034">
        <w:rPr>
          <w:rFonts w:ascii="Times New Roman" w:eastAsia="Times New Roman" w:hAnsi="Times New Roman"/>
          <w:b/>
          <w:color w:val="000000"/>
        </w:rPr>
        <w:t>мувань, його категорія: Управління освіти виконавчого комітету Ковельської міської ради, 45000 Україна Волинська область місто Ковель вулиця Незалежності,101, код ЄДРПОУ 02141680</w:t>
      </w:r>
      <w:r w:rsidRPr="00830034">
        <w:rPr>
          <w:rFonts w:ascii="Times New Roman" w:eastAsia="Times New Roman" w:hAnsi="Times New Roman"/>
          <w:b/>
          <w:color w:val="000000"/>
        </w:rPr>
        <w:t>.</w:t>
      </w:r>
    </w:p>
    <w:p w14:paraId="0278B8E1" w14:textId="77777777" w:rsidR="00AE0527" w:rsidRPr="00830034" w:rsidRDefault="00AE0527" w:rsidP="00044E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i/>
          <w:color w:val="000000"/>
        </w:rPr>
      </w:pPr>
    </w:p>
    <w:p w14:paraId="7C0727D1" w14:textId="24FF3604" w:rsidR="00D854BD" w:rsidRPr="00830034" w:rsidRDefault="00044E2C" w:rsidP="0083206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</w:rPr>
      </w:pPr>
      <w:r w:rsidRPr="00830034">
        <w:rPr>
          <w:rFonts w:ascii="Times New Roman" w:eastAsia="Times New Roman" w:hAnsi="Times New Roman"/>
          <w:b/>
          <w:color w:val="00000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 w:rsidRPr="00830034">
        <w:rPr>
          <w:rFonts w:ascii="Times New Roman" w:eastAsia="Times New Roman" w:hAnsi="Times New Roman"/>
          <w:b/>
        </w:rPr>
        <w:t>й</w:t>
      </w:r>
      <w:r w:rsidRPr="00830034">
        <w:rPr>
          <w:rFonts w:ascii="Times New Roman" w:eastAsia="Times New Roman" w:hAnsi="Times New Roman"/>
          <w:b/>
          <w:color w:val="000000"/>
        </w:rPr>
        <w:t xml:space="preserve"> частин предмета зак</w:t>
      </w:r>
      <w:r w:rsidR="009875F1" w:rsidRPr="00830034">
        <w:rPr>
          <w:rFonts w:ascii="Times New Roman" w:eastAsia="Times New Roman" w:hAnsi="Times New Roman"/>
          <w:b/>
          <w:color w:val="000000"/>
        </w:rPr>
        <w:t>упівлі (лотів) (за наявності):</w:t>
      </w:r>
      <w:r w:rsidR="00ED65CA" w:rsidRPr="00830034">
        <w:rPr>
          <w:rFonts w:ascii="Times New Roman" w:hAnsi="Times New Roman"/>
          <w:b/>
          <w:color w:val="000000" w:themeColor="text1"/>
          <w:shd w:val="clear" w:color="auto" w:fill="FFFFFF"/>
        </w:rPr>
        <w:t xml:space="preserve"> </w:t>
      </w:r>
      <w:r w:rsidR="00832066" w:rsidRPr="00830034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Двері </w:t>
      </w:r>
      <w:r w:rsidR="004403D2">
        <w:rPr>
          <w:rFonts w:ascii="Times New Roman" w:eastAsia="Times New Roman" w:hAnsi="Times New Roman"/>
          <w:b/>
          <w:bCs/>
          <w:color w:val="000000"/>
          <w:lang w:eastAsia="uk-UA"/>
        </w:rPr>
        <w:t>міжкімнатні, металопластикові</w:t>
      </w:r>
      <w:r w:rsidR="00832066" w:rsidRPr="00830034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код ДК 021:2015:44220000-8 Столярні вироби </w:t>
      </w:r>
      <w:r w:rsidR="00D854BD" w:rsidRPr="00830034">
        <w:rPr>
          <w:rFonts w:ascii="Times New Roman" w:eastAsia="Times New Roman" w:hAnsi="Times New Roman"/>
          <w:b/>
          <w:color w:val="000000" w:themeColor="text1"/>
        </w:rPr>
        <w:t>Єдиного закупівельного словника</w:t>
      </w:r>
    </w:p>
    <w:p w14:paraId="2E848042" w14:textId="77777777" w:rsidR="00832066" w:rsidRPr="00830034" w:rsidRDefault="00832066" w:rsidP="00832066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uk-UA"/>
        </w:rPr>
      </w:pPr>
    </w:p>
    <w:p w14:paraId="3DE247DB" w14:textId="2C393054" w:rsidR="0027072B" w:rsidRPr="00830034" w:rsidRDefault="00044E2C" w:rsidP="00270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b/>
          <w:color w:val="333333"/>
          <w:shd w:val="clear" w:color="auto" w:fill="FFFFFF"/>
        </w:rPr>
      </w:pPr>
      <w:r w:rsidRPr="00830034">
        <w:rPr>
          <w:rFonts w:ascii="Times New Roman" w:eastAsia="Times New Roman" w:hAnsi="Times New Roman"/>
          <w:b/>
        </w:rPr>
        <w:t xml:space="preserve">Вид та ідентифікатор процедури закупівлі: </w:t>
      </w:r>
      <w:r w:rsidR="009875F1" w:rsidRPr="00830034">
        <w:rPr>
          <w:rFonts w:ascii="Times New Roman" w:hAnsi="Times New Roman"/>
          <w:b/>
          <w:color w:val="333333"/>
          <w:shd w:val="clear" w:color="auto" w:fill="FFFFFF"/>
        </w:rPr>
        <w:t>запит пропозицій постачальників</w:t>
      </w:r>
    </w:p>
    <w:p w14:paraId="28FFE3E1" w14:textId="77777777" w:rsidR="00832066" w:rsidRPr="00830034" w:rsidRDefault="00832066" w:rsidP="00270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</w:p>
    <w:p w14:paraId="13B4E663" w14:textId="73967578" w:rsidR="0027072B" w:rsidRPr="00830034" w:rsidRDefault="00044E2C" w:rsidP="00270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333333"/>
          <w:bdr w:val="none" w:sz="0" w:space="0" w:color="auto" w:frame="1"/>
          <w:shd w:val="clear" w:color="auto" w:fill="FFFFFF"/>
        </w:rPr>
      </w:pPr>
      <w:r w:rsidRPr="00830034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="00F72B0E" w:rsidRPr="00830034">
        <w:rPr>
          <w:rFonts w:ascii="Times New Roman" w:eastAsia="Times New Roman" w:hAnsi="Times New Roman"/>
        </w:rPr>
        <w:t xml:space="preserve"> </w:t>
      </w:r>
      <w:r w:rsidR="004403D2">
        <w:rPr>
          <w:rFonts w:ascii="Times New Roman" w:hAnsi="Times New Roman"/>
          <w:b/>
          <w:color w:val="333333"/>
          <w:bdr w:val="none" w:sz="0" w:space="0" w:color="auto" w:frame="1"/>
          <w:shd w:val="clear" w:color="auto" w:fill="FFFFFF"/>
        </w:rPr>
        <w:t>332</w:t>
      </w:r>
      <w:r w:rsidR="00832066" w:rsidRPr="00830034">
        <w:rPr>
          <w:rFonts w:ascii="Times New Roman" w:hAnsi="Times New Roman"/>
          <w:b/>
          <w:color w:val="333333"/>
          <w:bdr w:val="none" w:sz="0" w:space="0" w:color="auto" w:frame="1"/>
          <w:shd w:val="clear" w:color="auto" w:fill="FFFFFF"/>
        </w:rPr>
        <w:t>00,00</w:t>
      </w:r>
      <w:r w:rsidR="0027072B" w:rsidRPr="00830034">
        <w:rPr>
          <w:rFonts w:ascii="Times New Roman" w:hAnsi="Times New Roman"/>
          <w:b/>
          <w:color w:val="333333"/>
          <w:bdr w:val="none" w:sz="0" w:space="0" w:color="auto" w:frame="1"/>
          <w:shd w:val="clear" w:color="auto" w:fill="FFFFFF"/>
        </w:rPr>
        <w:t xml:space="preserve"> грн</w:t>
      </w:r>
      <w:r w:rsidR="0027072B" w:rsidRPr="00830034">
        <w:rPr>
          <w:rFonts w:ascii="Times New Roman" w:hAnsi="Times New Roman"/>
          <w:b/>
          <w:color w:val="333333"/>
          <w:shd w:val="clear" w:color="auto" w:fill="FFFFFF"/>
        </w:rPr>
        <w:t> </w:t>
      </w:r>
    </w:p>
    <w:p w14:paraId="55FA6474" w14:textId="6E256737" w:rsidR="008A2864" w:rsidRPr="00830034" w:rsidRDefault="008A2864" w:rsidP="002707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</w:rPr>
      </w:pPr>
      <w:r w:rsidRPr="00830034">
        <w:rPr>
          <w:rFonts w:ascii="Times New Roman" w:eastAsia="Times New Roman" w:hAnsi="Times New Roman"/>
        </w:rPr>
        <w:t xml:space="preserve">Очікувана вартість розрахована на основі </w:t>
      </w:r>
      <w:proofErr w:type="spellStart"/>
      <w:r w:rsidR="009875F1" w:rsidRPr="00830034">
        <w:rPr>
          <w:rFonts w:ascii="Times New Roman" w:eastAsia="Times New Roman" w:hAnsi="Times New Roman"/>
        </w:rPr>
        <w:t>середньорозрахункової</w:t>
      </w:r>
      <w:proofErr w:type="spellEnd"/>
      <w:r w:rsidR="009875F1" w:rsidRPr="00830034">
        <w:rPr>
          <w:rFonts w:ascii="Times New Roman" w:eastAsia="Times New Roman" w:hAnsi="Times New Roman"/>
        </w:rPr>
        <w:t xml:space="preserve"> вартості</w:t>
      </w:r>
      <w:r w:rsidRPr="00830034">
        <w:rPr>
          <w:rFonts w:ascii="Times New Roman" w:eastAsia="Times New Roman" w:hAnsi="Times New Roman"/>
        </w:rPr>
        <w:t xml:space="preserve"> на відповідний товар.</w:t>
      </w:r>
    </w:p>
    <w:p w14:paraId="0000000C" w14:textId="46A5413D" w:rsidR="00A62E4A" w:rsidRPr="00830034" w:rsidRDefault="00044E2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30034">
        <w:rPr>
          <w:rFonts w:ascii="Times New Roman" w:eastAsia="Times New Roman" w:hAnsi="Times New Roman"/>
          <w:b/>
        </w:rPr>
        <w:t>Розмір бюджетного призначення:</w:t>
      </w:r>
      <w:r w:rsidR="00F72B0E" w:rsidRPr="00830034">
        <w:rPr>
          <w:rFonts w:ascii="Times New Roman" w:eastAsia="Times New Roman" w:hAnsi="Times New Roman"/>
        </w:rPr>
        <w:t xml:space="preserve"> </w:t>
      </w:r>
      <w:r w:rsidR="004403D2">
        <w:rPr>
          <w:rFonts w:ascii="Times New Roman" w:hAnsi="Times New Roman"/>
          <w:color w:val="333333"/>
          <w:bdr w:val="none" w:sz="0" w:space="0" w:color="auto" w:frame="1"/>
          <w:shd w:val="clear" w:color="auto" w:fill="FFFFFF"/>
        </w:rPr>
        <w:t>332</w:t>
      </w:r>
      <w:r w:rsidR="00832066" w:rsidRPr="00830034">
        <w:rPr>
          <w:rFonts w:ascii="Times New Roman" w:hAnsi="Times New Roman"/>
          <w:color w:val="333333"/>
          <w:bdr w:val="none" w:sz="0" w:space="0" w:color="auto" w:frame="1"/>
          <w:shd w:val="clear" w:color="auto" w:fill="FFFFFF"/>
        </w:rPr>
        <w:t>00,00</w:t>
      </w:r>
      <w:r w:rsidR="00D854BD" w:rsidRPr="00830034">
        <w:rPr>
          <w:rFonts w:ascii="Times New Roman" w:hAnsi="Times New Roman"/>
          <w:color w:val="333333"/>
          <w:bdr w:val="none" w:sz="0" w:space="0" w:color="auto" w:frame="1"/>
          <w:shd w:val="clear" w:color="auto" w:fill="FFFFFF"/>
        </w:rPr>
        <w:t xml:space="preserve"> грн</w:t>
      </w:r>
      <w:r w:rsidR="00D854BD" w:rsidRPr="00830034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72B0E" w:rsidRPr="00830034">
        <w:rPr>
          <w:rFonts w:ascii="Times New Roman" w:eastAsia="Times New Roman" w:hAnsi="Times New Roman"/>
        </w:rPr>
        <w:t>згідно з</w:t>
      </w:r>
      <w:r w:rsidR="0089634C" w:rsidRPr="00830034">
        <w:rPr>
          <w:rFonts w:ascii="Times New Roman" w:eastAsia="Times New Roman" w:hAnsi="Times New Roman"/>
        </w:rPr>
        <w:t xml:space="preserve"> річним планом</w:t>
      </w:r>
      <w:r w:rsidR="00F72B0E" w:rsidRPr="00830034">
        <w:rPr>
          <w:rFonts w:ascii="Times New Roman" w:eastAsia="Times New Roman" w:hAnsi="Times New Roman"/>
        </w:rPr>
        <w:t xml:space="preserve"> </w:t>
      </w:r>
      <w:proofErr w:type="spellStart"/>
      <w:r w:rsidR="00F72B0E" w:rsidRPr="00830034">
        <w:rPr>
          <w:rFonts w:ascii="Times New Roman" w:eastAsia="Times New Roman" w:hAnsi="Times New Roman"/>
        </w:rPr>
        <w:t>закупівель</w:t>
      </w:r>
      <w:proofErr w:type="spellEnd"/>
      <w:r w:rsidR="00F72B0E" w:rsidRPr="00830034">
        <w:rPr>
          <w:rFonts w:ascii="Times New Roman" w:eastAsia="Times New Roman" w:hAnsi="Times New Roman"/>
        </w:rPr>
        <w:t xml:space="preserve">  на 202</w:t>
      </w:r>
      <w:r w:rsidR="0089634C" w:rsidRPr="00830034">
        <w:rPr>
          <w:rFonts w:ascii="Times New Roman" w:eastAsia="Times New Roman" w:hAnsi="Times New Roman"/>
        </w:rPr>
        <w:t>5</w:t>
      </w:r>
      <w:r w:rsidR="00F72B0E" w:rsidRPr="00830034">
        <w:rPr>
          <w:rFonts w:ascii="Times New Roman" w:eastAsia="Times New Roman" w:hAnsi="Times New Roman"/>
        </w:rPr>
        <w:t xml:space="preserve"> рік </w:t>
      </w:r>
    </w:p>
    <w:p w14:paraId="0000000D" w14:textId="77777777" w:rsidR="00A62E4A" w:rsidRPr="00830034" w:rsidRDefault="00044E2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830034">
        <w:rPr>
          <w:rFonts w:ascii="Times New Roman" w:eastAsia="Times New Roman" w:hAnsi="Times New Roman"/>
          <w:b/>
          <w:color w:val="000000"/>
        </w:rPr>
        <w:t>Обґрунтування технічних та якісних характеристик предмета закупівлі:</w:t>
      </w:r>
      <w:r w:rsidRPr="00830034">
        <w:rPr>
          <w:rFonts w:ascii="Times New Roman" w:eastAsia="Times New Roman" w:hAnsi="Times New Roman"/>
          <w:i/>
          <w:color w:val="000000"/>
        </w:rPr>
        <w:t xml:space="preserve"> </w:t>
      </w:r>
    </w:p>
    <w:p w14:paraId="0000000F" w14:textId="7773F1EB" w:rsidR="00A62E4A" w:rsidRPr="00830034" w:rsidRDefault="00044E2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30034">
        <w:rPr>
          <w:rFonts w:ascii="Times New Roman" w:eastAsia="Times New Roman" w:hAnsi="Times New Roman"/>
          <w:highlight w:val="white"/>
        </w:rPr>
        <w:t xml:space="preserve">При </w:t>
      </w:r>
      <w:r w:rsidR="00F72B0E" w:rsidRPr="00830034">
        <w:rPr>
          <w:rFonts w:ascii="Times New Roman" w:eastAsia="Times New Roman" w:hAnsi="Times New Roman"/>
          <w:highlight w:val="white"/>
        </w:rPr>
        <w:t xml:space="preserve">закупівлі </w:t>
      </w:r>
      <w:r w:rsidR="00832066" w:rsidRPr="00830034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Двері </w:t>
      </w:r>
      <w:r w:rsidR="004403D2">
        <w:rPr>
          <w:rFonts w:ascii="Times New Roman" w:eastAsia="Times New Roman" w:hAnsi="Times New Roman"/>
          <w:b/>
          <w:bCs/>
          <w:color w:val="000000"/>
          <w:lang w:eastAsia="uk-UA"/>
        </w:rPr>
        <w:t>міжкімнатні, металопластикові</w:t>
      </w:r>
      <w:r w:rsidR="00832066" w:rsidRPr="00830034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</w:t>
      </w:r>
      <w:r w:rsidRPr="00830034">
        <w:rPr>
          <w:rFonts w:ascii="Times New Roman" w:eastAsia="Times New Roman" w:hAnsi="Times New Roman"/>
          <w:highlight w:val="white"/>
        </w:rPr>
        <w:t xml:space="preserve">Замовником враховано та дотримано норм законодавчих актів, зокрема Закону України «Про публічні закупівлі» (далі — Закон про закупівлі) від 25.12.2015 № № 922-VIII, Особливостей здійснення публічних </w:t>
      </w:r>
      <w:proofErr w:type="spellStart"/>
      <w:r w:rsidRPr="00830034">
        <w:rPr>
          <w:rFonts w:ascii="Times New Roman" w:eastAsia="Times New Roman" w:hAnsi="Times New Roman"/>
          <w:highlight w:val="white"/>
        </w:rPr>
        <w:t>закупівель</w:t>
      </w:r>
      <w:proofErr w:type="spellEnd"/>
      <w:r w:rsidRPr="00830034">
        <w:rPr>
          <w:rFonts w:ascii="Times New Roman" w:eastAsia="Times New Roman" w:hAnsi="Times New Roman"/>
          <w:highlight w:val="white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</w:t>
      </w:r>
      <w:r w:rsidR="00094244" w:rsidRPr="00830034">
        <w:rPr>
          <w:rFonts w:ascii="Times New Roman" w:eastAsia="Times New Roman" w:hAnsi="Times New Roman"/>
          <w:highlight w:val="white"/>
        </w:rPr>
        <w:t xml:space="preserve"> Кабміну від 12.</w:t>
      </w:r>
      <w:r w:rsidR="00274458" w:rsidRPr="00830034">
        <w:rPr>
          <w:rFonts w:ascii="Times New Roman" w:eastAsia="Times New Roman" w:hAnsi="Times New Roman"/>
          <w:highlight w:val="white"/>
        </w:rPr>
        <w:t>10.2022 № 1178</w:t>
      </w:r>
      <w:r w:rsidR="00832066" w:rsidRPr="00830034">
        <w:rPr>
          <w:rFonts w:ascii="Times New Roman" w:eastAsia="Times New Roman" w:hAnsi="Times New Roman"/>
        </w:rPr>
        <w:t>.</w:t>
      </w:r>
    </w:p>
    <w:p w14:paraId="72ACD3E0" w14:textId="3848D33C" w:rsidR="00365265" w:rsidRPr="00830034" w:rsidRDefault="00616A9A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30034">
        <w:rPr>
          <w:rFonts w:ascii="Times New Roman" w:eastAsia="Times New Roman" w:hAnsi="Times New Roman"/>
        </w:rPr>
        <w:t>Кількість товару</w:t>
      </w:r>
      <w:r w:rsidR="00044E2C" w:rsidRPr="00830034">
        <w:rPr>
          <w:rFonts w:ascii="Times New Roman" w:eastAsia="Times New Roman" w:hAnsi="Times New Roman"/>
        </w:rPr>
        <w:t>, що підлягає закупівлі</w:t>
      </w:r>
      <w:r w:rsidR="00832066" w:rsidRPr="00830034">
        <w:rPr>
          <w:rFonts w:ascii="Times New Roman" w:eastAsia="Times New Roman" w:hAnsi="Times New Roman"/>
        </w:rPr>
        <w:t xml:space="preserve"> –</w:t>
      </w:r>
      <w:r w:rsidR="00365265" w:rsidRPr="00830034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Двері </w:t>
      </w:r>
      <w:r w:rsidR="004403D2">
        <w:rPr>
          <w:rFonts w:ascii="Times New Roman" w:eastAsia="Times New Roman" w:hAnsi="Times New Roman"/>
          <w:b/>
          <w:bCs/>
          <w:color w:val="000000"/>
          <w:lang w:eastAsia="uk-UA"/>
        </w:rPr>
        <w:t>міжкімнатні, металопластикові</w:t>
      </w:r>
      <w:r w:rsidR="00365265" w:rsidRPr="00830034">
        <w:rPr>
          <w:rFonts w:ascii="Times New Roman" w:eastAsia="Times New Roman" w:hAnsi="Times New Roman"/>
          <w:b/>
          <w:bCs/>
          <w:color w:val="000000"/>
          <w:lang w:eastAsia="uk-UA"/>
        </w:rPr>
        <w:t xml:space="preserve"> -</w:t>
      </w:r>
      <w:r w:rsidR="004403D2">
        <w:rPr>
          <w:rFonts w:ascii="Times New Roman" w:eastAsia="Times New Roman" w:hAnsi="Times New Roman"/>
        </w:rPr>
        <w:t xml:space="preserve"> 2</w:t>
      </w:r>
      <w:r w:rsidR="00ED65CA" w:rsidRPr="00830034">
        <w:rPr>
          <w:rFonts w:ascii="Times New Roman" w:eastAsia="Times New Roman" w:hAnsi="Times New Roman"/>
        </w:rPr>
        <w:t xml:space="preserve"> шт. Потреба в закупівлі</w:t>
      </w:r>
      <w:r w:rsidR="004403D2">
        <w:rPr>
          <w:rFonts w:ascii="Times New Roman" w:eastAsia="Times New Roman" w:hAnsi="Times New Roman"/>
        </w:rPr>
        <w:t xml:space="preserve"> даного виду товару для Ліцею №7</w:t>
      </w:r>
      <w:r w:rsidR="00ED65CA" w:rsidRPr="00830034">
        <w:rPr>
          <w:rFonts w:ascii="Times New Roman" w:eastAsia="Times New Roman" w:hAnsi="Times New Roman"/>
        </w:rPr>
        <w:t xml:space="preserve"> </w:t>
      </w:r>
      <w:r w:rsidR="00832066" w:rsidRPr="00830034">
        <w:rPr>
          <w:rFonts w:ascii="Times New Roman" w:eastAsia="Times New Roman" w:hAnsi="Times New Roman"/>
        </w:rPr>
        <w:t>м</w:t>
      </w:r>
      <w:r w:rsidR="00ED65CA" w:rsidRPr="00830034">
        <w:rPr>
          <w:rFonts w:ascii="Times New Roman" w:eastAsia="Times New Roman" w:hAnsi="Times New Roman"/>
        </w:rPr>
        <w:t>.</w:t>
      </w:r>
      <w:r w:rsidR="00365265" w:rsidRPr="00830034">
        <w:rPr>
          <w:rFonts w:ascii="Times New Roman" w:eastAsia="Times New Roman" w:hAnsi="Times New Roman"/>
        </w:rPr>
        <w:t xml:space="preserve"> </w:t>
      </w:r>
      <w:r w:rsidR="00ED65CA" w:rsidRPr="00830034">
        <w:rPr>
          <w:rFonts w:ascii="Times New Roman" w:eastAsia="Times New Roman" w:hAnsi="Times New Roman"/>
        </w:rPr>
        <w:t>К</w:t>
      </w:r>
      <w:r w:rsidR="00832066" w:rsidRPr="00830034">
        <w:rPr>
          <w:rFonts w:ascii="Times New Roman" w:eastAsia="Times New Roman" w:hAnsi="Times New Roman"/>
        </w:rPr>
        <w:t>овеля</w:t>
      </w:r>
      <w:r w:rsidR="00ED65CA" w:rsidRPr="00830034">
        <w:rPr>
          <w:rFonts w:ascii="Times New Roman" w:eastAsia="Times New Roman" w:hAnsi="Times New Roman"/>
        </w:rPr>
        <w:t xml:space="preserve"> зумовлена </w:t>
      </w:r>
      <w:r w:rsidR="004403D2">
        <w:rPr>
          <w:rFonts w:ascii="Times New Roman" w:eastAsia="Times New Roman" w:hAnsi="Times New Roman"/>
        </w:rPr>
        <w:t>оновленням матеріально-технічної бази закладу.</w:t>
      </w:r>
    </w:p>
    <w:p w14:paraId="00000013" w14:textId="05B59F07" w:rsidR="00A62E4A" w:rsidRPr="00830034" w:rsidRDefault="00044E2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30034">
        <w:rPr>
          <w:rFonts w:ascii="Times New Roman" w:eastAsia="Times New Roman" w:hAnsi="Times New Roman"/>
        </w:rPr>
        <w:t xml:space="preserve">Термін постачання — </w:t>
      </w:r>
      <w:r w:rsidRPr="00830034">
        <w:rPr>
          <w:rFonts w:ascii="Times New Roman" w:eastAsia="Times New Roman" w:hAnsi="Times New Roman"/>
          <w:i/>
        </w:rPr>
        <w:t xml:space="preserve"> з дати укладання договору</w:t>
      </w:r>
      <w:r w:rsidR="00274458" w:rsidRPr="00830034">
        <w:rPr>
          <w:rFonts w:ascii="Times New Roman" w:eastAsia="Times New Roman" w:hAnsi="Times New Roman"/>
        </w:rPr>
        <w:t xml:space="preserve"> д</w:t>
      </w:r>
      <w:r w:rsidR="00ED65CA" w:rsidRPr="00830034">
        <w:rPr>
          <w:rFonts w:ascii="Times New Roman" w:eastAsia="Times New Roman" w:hAnsi="Times New Roman"/>
        </w:rPr>
        <w:t>о 2</w:t>
      </w:r>
      <w:r w:rsidR="004403D2">
        <w:rPr>
          <w:rFonts w:ascii="Times New Roman" w:eastAsia="Times New Roman" w:hAnsi="Times New Roman"/>
        </w:rPr>
        <w:t>5</w:t>
      </w:r>
      <w:r w:rsidR="0089634C" w:rsidRPr="00830034">
        <w:rPr>
          <w:rFonts w:ascii="Times New Roman" w:eastAsia="Times New Roman" w:hAnsi="Times New Roman"/>
        </w:rPr>
        <w:t>.0</w:t>
      </w:r>
      <w:r w:rsidR="004403D2">
        <w:rPr>
          <w:rFonts w:ascii="Times New Roman" w:eastAsia="Times New Roman" w:hAnsi="Times New Roman"/>
        </w:rPr>
        <w:t>8</w:t>
      </w:r>
      <w:r w:rsidRPr="00830034">
        <w:rPr>
          <w:rFonts w:ascii="Times New Roman" w:eastAsia="Times New Roman" w:hAnsi="Times New Roman"/>
        </w:rPr>
        <w:t>.202</w:t>
      </w:r>
      <w:r w:rsidR="0089634C" w:rsidRPr="00830034">
        <w:rPr>
          <w:rFonts w:ascii="Times New Roman" w:eastAsia="Times New Roman" w:hAnsi="Times New Roman"/>
        </w:rPr>
        <w:t>5</w:t>
      </w:r>
      <w:r w:rsidRPr="00830034">
        <w:rPr>
          <w:rFonts w:ascii="Times New Roman" w:eastAsia="Times New Roman" w:hAnsi="Times New Roman"/>
        </w:rPr>
        <w:t>р.</w:t>
      </w:r>
    </w:p>
    <w:p w14:paraId="1BC9721D" w14:textId="29AAB0ED" w:rsidR="00830034" w:rsidRPr="00534B4A" w:rsidRDefault="00044E2C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30034">
        <w:rPr>
          <w:rFonts w:ascii="Times New Roman" w:eastAsia="Times New Roman" w:hAnsi="Times New Roman"/>
        </w:rPr>
        <w:t xml:space="preserve">Технічні характеристики відповідно до </w:t>
      </w:r>
      <w:r w:rsidR="00832066" w:rsidRPr="00830034">
        <w:rPr>
          <w:rFonts w:ascii="Times New Roman" w:eastAsia="Times New Roman" w:hAnsi="Times New Roman"/>
        </w:rPr>
        <w:t>Додатку 2 ТД</w:t>
      </w:r>
      <w:r w:rsidRPr="00830034">
        <w:rPr>
          <w:rFonts w:ascii="Times New Roman" w:eastAsia="Times New Roman" w:hAnsi="Times New Roman"/>
        </w:rPr>
        <w:t xml:space="preserve">: 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16017"/>
      </w:tblGrid>
      <w:tr w:rsidR="00830034" w:rsidRPr="00830034" w14:paraId="50823798" w14:textId="77777777" w:rsidTr="00830034">
        <w:trPr>
          <w:trHeight w:val="690"/>
        </w:trPr>
        <w:tc>
          <w:tcPr>
            <w:tcW w:w="10065" w:type="dxa"/>
            <w:vAlign w:val="center"/>
            <w:hideMark/>
          </w:tcPr>
          <w:p w14:paraId="2897B746" w14:textId="4C72A209" w:rsidR="00830034" w:rsidRDefault="00830034" w:rsidP="00B214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  <w:p w14:paraId="2ADA9016" w14:textId="77777777" w:rsidR="00B2145F" w:rsidRPr="00534B4A" w:rsidRDefault="00B2145F" w:rsidP="00B2145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uk-UA"/>
              </w:rPr>
            </w:pPr>
          </w:p>
          <w:tbl>
            <w:tblPr>
              <w:tblW w:w="15705" w:type="dxa"/>
              <w:tblLook w:val="04A0" w:firstRow="1" w:lastRow="0" w:firstColumn="1" w:lastColumn="0" w:noHBand="0" w:noVBand="1"/>
            </w:tblPr>
            <w:tblGrid>
              <w:gridCol w:w="15801"/>
            </w:tblGrid>
            <w:tr w:rsidR="00B2145F" w:rsidRPr="002942A4" w14:paraId="5E626136" w14:textId="77777777" w:rsidTr="00037738">
              <w:trPr>
                <w:trHeight w:val="690"/>
              </w:trPr>
              <w:tc>
                <w:tcPr>
                  <w:tcW w:w="1570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39C0A3" w14:textId="77777777" w:rsidR="00B2145F" w:rsidRPr="0086770E" w:rsidRDefault="00B2145F" w:rsidP="00B214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  <w:r w:rsidRPr="0086770E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  <w:t>Двері міжкімнатні, металопластикові код ДК 021:2015:44220000-8 Столярні вироби</w:t>
                  </w:r>
                </w:p>
                <w:p w14:paraId="0DA00C4D" w14:textId="77777777" w:rsidR="00B2145F" w:rsidRPr="0086770E" w:rsidRDefault="00B2145F" w:rsidP="00B2145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  <w:lang w:eastAsia="uk-UA"/>
                    </w:rPr>
                  </w:pPr>
                </w:p>
                <w:p w14:paraId="5004ACB4" w14:textId="77777777" w:rsidR="00B2145F" w:rsidRPr="002942A4" w:rsidRDefault="00B2145F" w:rsidP="00B2145F">
                  <w:pPr>
                    <w:pStyle w:val="ac"/>
                    <w:numPr>
                      <w:ilvl w:val="0"/>
                      <w:numId w:val="2"/>
                    </w:num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val="uk-UA" w:eastAsia="uk-UA"/>
                    </w:rPr>
                  </w:pPr>
                  <w:r w:rsidRPr="002942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 xml:space="preserve">Технічні, якісні та інші характеристики предмета закупівлі: Двері міжкімнатні, металопластикові, двостулкові, </w:t>
                  </w:r>
                  <w:proofErr w:type="spellStart"/>
                  <w:r w:rsidRPr="002942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півторні</w:t>
                  </w:r>
                  <w:proofErr w:type="spellEnd"/>
                  <w:r w:rsidRPr="002942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 xml:space="preserve">, розстібні  обидві стулки, наявність всієї необхідної фурнітури, в тому числі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2"/>
                      <w:szCs w:val="22"/>
                      <w:lang w:val="uk-UA" w:eastAsia="uk-UA"/>
                    </w:rPr>
                    <w:t>набі</w:t>
                  </w:r>
                  <w:r w:rsidRPr="002942A4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2"/>
                      <w:szCs w:val="22"/>
                      <w:lang w:val="uk-UA" w:eastAsia="uk-UA"/>
                    </w:rPr>
                    <w:t>р ключів в комплекті;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 xml:space="preserve"> </w:t>
                  </w:r>
                  <w:r w:rsidRPr="002942A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val="uk-UA" w:eastAsia="uk-UA"/>
                    </w:rPr>
                    <w:t>розмір шир.*вис./1280*2080; колір- білий, колір фурнітури – білий.</w:t>
                  </w:r>
                </w:p>
              </w:tc>
            </w:tr>
            <w:tr w:rsidR="00B2145F" w:rsidRPr="00C56EB0" w14:paraId="6446E586" w14:textId="77777777" w:rsidTr="00037738">
              <w:trPr>
                <w:trHeight w:val="255"/>
              </w:trPr>
              <w:tc>
                <w:tcPr>
                  <w:tcW w:w="157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383D10" w14:textId="77777777" w:rsidR="00B2145F" w:rsidRDefault="00B2145F" w:rsidP="00B2145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Малюнок 1</w:t>
                  </w:r>
                </w:p>
                <w:p w14:paraId="2B8B96F5" w14:textId="77777777" w:rsidR="00B2145F" w:rsidRDefault="00B2145F" w:rsidP="00B2145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  <w:p w14:paraId="252B107E" w14:textId="77777777" w:rsidR="00B2145F" w:rsidRDefault="00B2145F" w:rsidP="00B2145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  <w:p w14:paraId="0024834D" w14:textId="77777777" w:rsidR="00B2145F" w:rsidRDefault="00B2145F" w:rsidP="00B2145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  <w:p w14:paraId="13CDC611" w14:textId="77777777" w:rsidR="00B2145F" w:rsidRDefault="00B2145F" w:rsidP="00B2145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15134">
                    <w:rPr>
                      <w:rFonts w:ascii="Times New Roman" w:hAnsi="Times New Roman"/>
                      <w:b/>
                      <w:i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0EE04224" wp14:editId="4C56073D">
                        <wp:extent cx="10029825" cy="41148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0072" cy="42297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8342A48" w14:textId="77777777" w:rsidR="00B2145F" w:rsidRPr="00C56EB0" w:rsidRDefault="00B2145F" w:rsidP="00B2145F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5F5EBCEA" w14:textId="1DD67456" w:rsidR="00830034" w:rsidRPr="00830034" w:rsidRDefault="00830034" w:rsidP="00B2145F">
            <w:pPr>
              <w:pStyle w:val="ac"/>
              <w:spacing w:line="256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uk-UA"/>
              </w:rPr>
            </w:pPr>
            <w:bookmarkStart w:id="0" w:name="_GoBack"/>
            <w:bookmarkEnd w:id="0"/>
          </w:p>
        </w:tc>
      </w:tr>
    </w:tbl>
    <w:p w14:paraId="3EC729F4" w14:textId="77777777" w:rsidR="00832066" w:rsidRDefault="008320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36FF0831" w14:textId="77777777" w:rsidR="00313C9F" w:rsidRPr="00830034" w:rsidRDefault="00313C9F" w:rsidP="0031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830034">
        <w:rPr>
          <w:rFonts w:ascii="Times New Roman" w:eastAsia="Times New Roman" w:hAnsi="Times New Roman"/>
          <w:color w:val="000000"/>
        </w:rPr>
        <w:t>Обгрунтування</w:t>
      </w:r>
      <w:proofErr w:type="spellEnd"/>
      <w:r w:rsidRPr="00830034">
        <w:rPr>
          <w:rFonts w:ascii="Times New Roman" w:eastAsia="Times New Roman" w:hAnsi="Times New Roman"/>
          <w:color w:val="000000"/>
        </w:rPr>
        <w:t xml:space="preserve"> необхідності закупівлі даного виду товару- замовник здійснює закупівлю даного виду товару, оскільки він за своїми якісними та технічними характеристиками найбільше відповідає потребам та вимогам замовника.</w:t>
      </w:r>
    </w:p>
    <w:p w14:paraId="615C2970" w14:textId="22301A66" w:rsidR="00313C9F" w:rsidRPr="00830034" w:rsidRDefault="00313C9F" w:rsidP="0031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830034">
        <w:rPr>
          <w:rFonts w:ascii="Times New Roman" w:eastAsia="Times New Roman" w:hAnsi="Times New Roman"/>
        </w:rPr>
        <w:t xml:space="preserve">Замовник в даному випадку керується принципами здійснення публічних </w:t>
      </w:r>
      <w:proofErr w:type="spellStart"/>
      <w:r w:rsidRPr="00830034">
        <w:rPr>
          <w:rFonts w:ascii="Times New Roman" w:eastAsia="Times New Roman" w:hAnsi="Times New Roman"/>
        </w:rPr>
        <w:t>закупівель</w:t>
      </w:r>
      <w:proofErr w:type="spellEnd"/>
      <w:r w:rsidRPr="00830034">
        <w:rPr>
          <w:rFonts w:ascii="Times New Roman" w:eastAsia="Times New Roman" w:hAnsi="Times New Roman"/>
        </w:rPr>
        <w:t>, а саме максимальна економія і ефективність.</w:t>
      </w:r>
      <w:r w:rsidR="00AE158F" w:rsidRPr="00830034">
        <w:rPr>
          <w:rFonts w:ascii="Times New Roman" w:eastAsia="Times New Roman" w:hAnsi="Times New Roman"/>
        </w:rPr>
        <w:t xml:space="preserve"> </w:t>
      </w:r>
      <w:r w:rsidRPr="00830034">
        <w:rPr>
          <w:rFonts w:ascii="Times New Roman" w:eastAsia="Times New Roman" w:hAnsi="Times New Roman"/>
          <w:color w:val="000000"/>
        </w:rPr>
        <w:t>З огляду на викладене, рішення замовника про проведення закупівлі відповідає чинному законодавству.</w:t>
      </w:r>
    </w:p>
    <w:p w14:paraId="763CDA95" w14:textId="64BF0E75" w:rsidR="00094244" w:rsidRPr="00830034" w:rsidRDefault="00094244" w:rsidP="00313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1A7FC653" w14:textId="77777777" w:rsidR="00094244" w:rsidRPr="00830034" w:rsidRDefault="00094244" w:rsidP="00313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26501BBF" w14:textId="77777777" w:rsidR="00313C9F" w:rsidRPr="00830034" w:rsidRDefault="00313C9F" w:rsidP="00313C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</w:rPr>
      </w:pPr>
      <w:r w:rsidRPr="00830034">
        <w:rPr>
          <w:rFonts w:ascii="Times New Roman" w:eastAsia="Times New Roman" w:hAnsi="Times New Roman"/>
          <w:color w:val="000000"/>
        </w:rPr>
        <w:t xml:space="preserve">Фахівець з публічних </w:t>
      </w:r>
      <w:proofErr w:type="spellStart"/>
      <w:r w:rsidRPr="00830034">
        <w:rPr>
          <w:rFonts w:ascii="Times New Roman" w:eastAsia="Times New Roman" w:hAnsi="Times New Roman"/>
          <w:color w:val="000000"/>
        </w:rPr>
        <w:t>закупівель</w:t>
      </w:r>
      <w:proofErr w:type="spellEnd"/>
      <w:r w:rsidRPr="00830034">
        <w:rPr>
          <w:rFonts w:ascii="Times New Roman" w:eastAsia="Times New Roman" w:hAnsi="Times New Roman"/>
          <w:color w:val="000000"/>
        </w:rPr>
        <w:t xml:space="preserve">                                                              Наталія САВЕНЮК</w:t>
      </w:r>
    </w:p>
    <w:p w14:paraId="00000027" w14:textId="0BFCD2F5" w:rsidR="00A62E4A" w:rsidRPr="00830034" w:rsidRDefault="00313C9F" w:rsidP="00830034">
      <w:pPr>
        <w:rPr>
          <w:rFonts w:ascii="Times New Roman" w:hAnsi="Times New Roman"/>
          <w:sz w:val="20"/>
          <w:szCs w:val="20"/>
        </w:rPr>
      </w:pPr>
      <w:r w:rsidRPr="00830034">
        <w:rPr>
          <w:rFonts w:ascii="Times New Roman" w:hAnsi="Times New Roman"/>
        </w:rPr>
        <w:t xml:space="preserve">     </w:t>
      </w:r>
      <w:r w:rsidR="00830034">
        <w:rPr>
          <w:rFonts w:ascii="Times New Roman" w:hAnsi="Times New Roman"/>
        </w:rPr>
        <w:t xml:space="preserve">                          </w:t>
      </w:r>
      <w:r w:rsidR="004403D2">
        <w:rPr>
          <w:rFonts w:ascii="Times New Roman" w:hAnsi="Times New Roman"/>
          <w:sz w:val="20"/>
          <w:szCs w:val="20"/>
        </w:rPr>
        <w:t>0</w:t>
      </w:r>
      <w:r w:rsidR="00832066" w:rsidRPr="00830034">
        <w:rPr>
          <w:rFonts w:ascii="Times New Roman" w:hAnsi="Times New Roman"/>
          <w:sz w:val="20"/>
          <w:szCs w:val="20"/>
        </w:rPr>
        <w:t>4</w:t>
      </w:r>
      <w:r w:rsidR="0089634C" w:rsidRPr="00830034">
        <w:rPr>
          <w:rFonts w:ascii="Times New Roman" w:hAnsi="Times New Roman"/>
          <w:sz w:val="20"/>
          <w:szCs w:val="20"/>
        </w:rPr>
        <w:t>.0</w:t>
      </w:r>
      <w:r w:rsidR="004403D2">
        <w:rPr>
          <w:rFonts w:ascii="Times New Roman" w:hAnsi="Times New Roman"/>
          <w:sz w:val="20"/>
          <w:szCs w:val="20"/>
        </w:rPr>
        <w:t>7</w:t>
      </w:r>
      <w:r w:rsidRPr="00830034">
        <w:rPr>
          <w:rFonts w:ascii="Times New Roman" w:hAnsi="Times New Roman"/>
          <w:sz w:val="20"/>
          <w:szCs w:val="20"/>
        </w:rPr>
        <w:t>.202</w:t>
      </w:r>
      <w:r w:rsidR="0089634C" w:rsidRPr="00830034">
        <w:rPr>
          <w:rFonts w:ascii="Times New Roman" w:hAnsi="Times New Roman"/>
          <w:sz w:val="20"/>
          <w:szCs w:val="20"/>
        </w:rPr>
        <w:t>5</w:t>
      </w:r>
    </w:p>
    <w:sectPr w:rsidR="00A62E4A" w:rsidRPr="00830034" w:rsidSect="00B2145F">
      <w:pgSz w:w="16838" w:h="11906" w:orient="landscape"/>
      <w:pgMar w:top="850" w:right="395" w:bottom="1417" w:left="426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6503"/>
    <w:multiLevelType w:val="hybridMultilevel"/>
    <w:tmpl w:val="6E203338"/>
    <w:lvl w:ilvl="0" w:tplc="68B2E1F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4A"/>
    <w:rsid w:val="00044E2C"/>
    <w:rsid w:val="00094244"/>
    <w:rsid w:val="001A0292"/>
    <w:rsid w:val="0027072B"/>
    <w:rsid w:val="00274458"/>
    <w:rsid w:val="002F2CE1"/>
    <w:rsid w:val="00313C9F"/>
    <w:rsid w:val="00343B92"/>
    <w:rsid w:val="00365265"/>
    <w:rsid w:val="003A7031"/>
    <w:rsid w:val="004403D2"/>
    <w:rsid w:val="00534B4A"/>
    <w:rsid w:val="00557FD5"/>
    <w:rsid w:val="00616A9A"/>
    <w:rsid w:val="007608B9"/>
    <w:rsid w:val="007859F7"/>
    <w:rsid w:val="00830034"/>
    <w:rsid w:val="00832066"/>
    <w:rsid w:val="008918C3"/>
    <w:rsid w:val="0089634C"/>
    <w:rsid w:val="008A2864"/>
    <w:rsid w:val="008B3892"/>
    <w:rsid w:val="00960741"/>
    <w:rsid w:val="009875F1"/>
    <w:rsid w:val="00A62E4A"/>
    <w:rsid w:val="00AE0527"/>
    <w:rsid w:val="00AE158F"/>
    <w:rsid w:val="00B2145F"/>
    <w:rsid w:val="00BB1A9F"/>
    <w:rsid w:val="00C97B07"/>
    <w:rsid w:val="00D854BD"/>
    <w:rsid w:val="00EB16BE"/>
    <w:rsid w:val="00ED65CA"/>
    <w:rsid w:val="00F7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FE2B"/>
  <w15:docId w15:val="{F61818E8-C1D7-4FEC-BB4D-13FE5856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760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08B9"/>
    <w:rPr>
      <w:rFonts w:ascii="Segoe UI" w:hAnsi="Segoe UI" w:cs="Segoe UI"/>
      <w:sz w:val="18"/>
      <w:szCs w:val="18"/>
    </w:rPr>
  </w:style>
  <w:style w:type="character" w:customStyle="1" w:styleId="qaclassifiertype">
    <w:name w:val="qa_classifier_type"/>
    <w:basedOn w:val="a0"/>
    <w:rsid w:val="00D854BD"/>
  </w:style>
  <w:style w:type="character" w:customStyle="1" w:styleId="qaclassifierdk">
    <w:name w:val="qa_classifier_dk"/>
    <w:basedOn w:val="a0"/>
    <w:rsid w:val="00D854BD"/>
  </w:style>
  <w:style w:type="character" w:customStyle="1" w:styleId="qaclassifierdescr">
    <w:name w:val="qa_classifier_descr"/>
    <w:basedOn w:val="a0"/>
    <w:rsid w:val="00D854BD"/>
  </w:style>
  <w:style w:type="character" w:customStyle="1" w:styleId="qaclassifierdescrcode">
    <w:name w:val="qa_classifier_descr_code"/>
    <w:basedOn w:val="a0"/>
    <w:rsid w:val="00D854BD"/>
  </w:style>
  <w:style w:type="character" w:customStyle="1" w:styleId="qaclassifierdescrprimary">
    <w:name w:val="qa_classifier_descr_primary"/>
    <w:basedOn w:val="a0"/>
    <w:rsid w:val="00D854BD"/>
  </w:style>
  <w:style w:type="character" w:customStyle="1" w:styleId="ab">
    <w:name w:val="Абзац списка Знак"/>
    <w:aliases w:val="название табл/рис Знак,Chapter10 Знак,Список уровня 2 Знак,Elenco Normale Знак"/>
    <w:link w:val="ac"/>
    <w:uiPriority w:val="34"/>
    <w:locked/>
    <w:rsid w:val="00830034"/>
    <w:rPr>
      <w:sz w:val="24"/>
      <w:szCs w:val="24"/>
      <w:lang w:val="en-GB"/>
    </w:rPr>
  </w:style>
  <w:style w:type="paragraph" w:styleId="ac">
    <w:name w:val="List Paragraph"/>
    <w:aliases w:val="название табл/рис,Chapter10,Список уровня 2,Elenco Normale"/>
    <w:basedOn w:val="a"/>
    <w:link w:val="ab"/>
    <w:uiPriority w:val="34"/>
    <w:qFormat/>
    <w:rsid w:val="00830034"/>
    <w:pPr>
      <w:spacing w:after="0" w:line="240" w:lineRule="auto"/>
      <w:ind w:left="720"/>
    </w:pPr>
    <w:rPr>
      <w:rFonts w:cs="Calibr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gLClkF9E6xL/z6XBS5HvEkwRAg==">CgMxLjA4AHIhMXpWQ3BKOGlfczBieEZDZFVLZEJ5QnFxZHBDYmxxVlFH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14</cp:revision>
  <cp:lastPrinted>2025-02-14T11:23:00Z</cp:lastPrinted>
  <dcterms:created xsi:type="dcterms:W3CDTF">2024-11-21T13:05:00Z</dcterms:created>
  <dcterms:modified xsi:type="dcterms:W3CDTF">2025-07-04T11:12:00Z</dcterms:modified>
</cp:coreProperties>
</file>